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1EA53" w14:textId="2585D2BB" w:rsidR="00C5168E" w:rsidRDefault="00000000" w:rsidP="00F40D15">
      <w:pPr>
        <w:pStyle w:val="berschrift1"/>
        <w:jc w:val="center"/>
        <w:rPr>
          <w:rFonts w:ascii="Comic Sans MS" w:hAnsi="Comic Sans MS" w:cs="Calibri Light"/>
          <w:lang w:val="de-AT"/>
        </w:rPr>
      </w:pPr>
      <w:r w:rsidRPr="00C5168E">
        <w:rPr>
          <w:rFonts w:ascii="Segoe UI Emoji" w:hAnsi="Segoe UI Emoji" w:cs="Segoe UI Emoji"/>
        </w:rPr>
        <w:t>🌞</w:t>
      </w:r>
      <w:r w:rsidRPr="00C5168E">
        <w:rPr>
          <w:rFonts w:ascii="Comic Sans MS" w:hAnsi="Comic Sans MS" w:cs="Calibri Light"/>
          <w:lang w:val="de-AT"/>
        </w:rPr>
        <w:t xml:space="preserve"> Rückblick auf </w:t>
      </w:r>
      <w:r w:rsidR="00F40D15">
        <w:rPr>
          <w:rFonts w:ascii="Comic Sans MS" w:hAnsi="Comic Sans MS" w:cs="Calibri Light"/>
          <w:lang w:val="de-AT"/>
        </w:rPr>
        <w:t>die Ferien 2025</w:t>
      </w:r>
    </w:p>
    <w:p w14:paraId="32F1322F" w14:textId="77777777" w:rsidR="00F40D15" w:rsidRPr="00F40D15" w:rsidRDefault="00F40D15" w:rsidP="00F40D15">
      <w:pPr>
        <w:rPr>
          <w:sz w:val="16"/>
          <w:szCs w:val="16"/>
          <w:lang w:val="de-AT"/>
        </w:rPr>
      </w:pPr>
    </w:p>
    <w:p w14:paraId="6D3896C9" w14:textId="00A1F429" w:rsidR="004C0157" w:rsidRPr="00C5168E" w:rsidRDefault="00000000" w:rsidP="00F40D15">
      <w:pPr>
        <w:rPr>
          <w:rFonts w:ascii="Comic Sans MS" w:hAnsi="Comic Sans MS" w:cs="Calibri Light"/>
          <w:sz w:val="28"/>
          <w:szCs w:val="28"/>
          <w:lang w:val="de-AT"/>
        </w:rPr>
      </w:pPr>
      <w:r w:rsidRPr="00C5168E">
        <w:rPr>
          <w:rFonts w:ascii="Comic Sans MS" w:hAnsi="Comic Sans MS" w:cs="Calibri Light"/>
          <w:sz w:val="28"/>
          <w:szCs w:val="28"/>
          <w:lang w:val="de-AT"/>
        </w:rPr>
        <w:t>Erinnere dich an deine</w:t>
      </w:r>
      <w:r w:rsidR="00F40D15">
        <w:rPr>
          <w:rFonts w:ascii="Comic Sans MS" w:hAnsi="Comic Sans MS" w:cs="Calibri Light"/>
          <w:sz w:val="28"/>
          <w:szCs w:val="28"/>
          <w:lang w:val="de-AT"/>
        </w:rPr>
        <w:t xml:space="preserve"> Ferien</w:t>
      </w:r>
      <w:r w:rsidRPr="00C5168E">
        <w:rPr>
          <w:rFonts w:ascii="Comic Sans MS" w:hAnsi="Comic Sans MS" w:cs="Calibri Light"/>
          <w:sz w:val="28"/>
          <w:szCs w:val="28"/>
          <w:lang w:val="de-AT"/>
        </w:rPr>
        <w:t>!</w:t>
      </w:r>
    </w:p>
    <w:p w14:paraId="2EFD803A" w14:textId="7E74AB27" w:rsidR="004C0157" w:rsidRPr="00C5168E" w:rsidRDefault="00000000">
      <w:pPr>
        <w:rPr>
          <w:rFonts w:ascii="Comic Sans MS" w:hAnsi="Comic Sans MS" w:cs="Calibri Light"/>
          <w:sz w:val="28"/>
          <w:szCs w:val="28"/>
          <w:lang w:val="de-AT"/>
        </w:rPr>
      </w:pPr>
      <w:r w:rsidRPr="00C5168E">
        <w:rPr>
          <w:rFonts w:ascii="Segoe UI Emoji" w:hAnsi="Segoe UI Emoji" w:cs="Segoe UI Emoji"/>
          <w:sz w:val="28"/>
          <w:szCs w:val="28"/>
        </w:rPr>
        <w:t>🏖️</w:t>
      </w:r>
      <w:r w:rsidRPr="00C5168E">
        <w:rPr>
          <w:rFonts w:ascii="Comic Sans MS" w:hAnsi="Comic Sans MS" w:cs="Calibri Light"/>
          <w:sz w:val="28"/>
          <w:szCs w:val="28"/>
          <w:lang w:val="de-AT"/>
        </w:rPr>
        <w:t xml:space="preserve"> Was war dein schönster Moment i</w:t>
      </w:r>
      <w:r w:rsidR="00F40D15">
        <w:rPr>
          <w:rFonts w:ascii="Comic Sans MS" w:hAnsi="Comic Sans MS" w:cs="Calibri Light"/>
          <w:sz w:val="28"/>
          <w:szCs w:val="28"/>
          <w:lang w:val="de-AT"/>
        </w:rPr>
        <w:t>n den Ferien</w:t>
      </w:r>
      <w:r w:rsidRPr="00C5168E">
        <w:rPr>
          <w:rFonts w:ascii="Comic Sans MS" w:hAnsi="Comic Sans MS" w:cs="Calibri Light"/>
          <w:sz w:val="28"/>
          <w:szCs w:val="28"/>
          <w:lang w:val="de-AT"/>
        </w:rPr>
        <w:t>?</w:t>
      </w:r>
    </w:p>
    <w:p w14:paraId="4E2CF76D" w14:textId="4DB996CC" w:rsidR="004C0157" w:rsidRPr="00C5168E" w:rsidRDefault="00000000">
      <w:pPr>
        <w:rPr>
          <w:rFonts w:ascii="Comic Sans MS" w:hAnsi="Comic Sans MS" w:cs="Calibri Light"/>
          <w:sz w:val="28"/>
          <w:szCs w:val="28"/>
          <w:lang w:val="de-AT"/>
        </w:rPr>
      </w:pPr>
      <w:r w:rsidRPr="00C5168E">
        <w:rPr>
          <w:rFonts w:ascii="Comic Sans MS" w:hAnsi="Comic Sans MS" w:cs="Calibri Light"/>
          <w:sz w:val="28"/>
          <w:szCs w:val="28"/>
          <w:lang w:val="de-AT"/>
        </w:rPr>
        <w:t>______________________________</w:t>
      </w:r>
      <w:r w:rsidR="00C5168E" w:rsidRPr="00C5168E">
        <w:rPr>
          <w:rFonts w:ascii="Comic Sans MS" w:hAnsi="Comic Sans MS" w:cs="Calibri Light"/>
          <w:sz w:val="28"/>
          <w:szCs w:val="28"/>
          <w:lang w:val="de-AT"/>
        </w:rPr>
        <w:t>_____________</w:t>
      </w:r>
    </w:p>
    <w:p w14:paraId="1E1E056F" w14:textId="1CDE212C" w:rsidR="004C0157" w:rsidRPr="00C5168E" w:rsidRDefault="00000000">
      <w:pPr>
        <w:rPr>
          <w:rFonts w:ascii="Comic Sans MS" w:hAnsi="Comic Sans MS" w:cs="Calibri Light"/>
          <w:sz w:val="28"/>
          <w:szCs w:val="28"/>
          <w:lang w:val="de-AT"/>
        </w:rPr>
      </w:pPr>
      <w:r w:rsidRPr="00C5168E">
        <w:rPr>
          <w:rFonts w:ascii="Segoe UI Emoji" w:hAnsi="Segoe UI Emoji" w:cs="Segoe UI Emoji"/>
          <w:sz w:val="28"/>
          <w:szCs w:val="28"/>
        </w:rPr>
        <w:t>🍦</w:t>
      </w:r>
      <w:r w:rsidRPr="00C5168E">
        <w:rPr>
          <w:rFonts w:ascii="Comic Sans MS" w:hAnsi="Comic Sans MS" w:cs="Calibri Light"/>
          <w:sz w:val="28"/>
          <w:szCs w:val="28"/>
          <w:lang w:val="de-AT"/>
        </w:rPr>
        <w:t xml:space="preserve"> Was hast du </w:t>
      </w:r>
      <w:r w:rsidR="00F40D15">
        <w:rPr>
          <w:rFonts w:ascii="Comic Sans MS" w:hAnsi="Comic Sans MS" w:cs="Calibri Light"/>
          <w:sz w:val="28"/>
          <w:szCs w:val="28"/>
          <w:lang w:val="de-AT"/>
        </w:rPr>
        <w:t>Gutes</w:t>
      </w:r>
      <w:r w:rsidRPr="00C5168E">
        <w:rPr>
          <w:rFonts w:ascii="Comic Sans MS" w:hAnsi="Comic Sans MS" w:cs="Calibri Light"/>
          <w:sz w:val="28"/>
          <w:szCs w:val="28"/>
          <w:lang w:val="de-AT"/>
        </w:rPr>
        <w:t xml:space="preserve"> gegessen?</w:t>
      </w:r>
    </w:p>
    <w:p w14:paraId="5C943709" w14:textId="21383D84" w:rsidR="004C0157" w:rsidRPr="00C5168E" w:rsidRDefault="00000000">
      <w:pPr>
        <w:rPr>
          <w:rFonts w:ascii="Comic Sans MS" w:hAnsi="Comic Sans MS" w:cs="Calibri Light"/>
          <w:sz w:val="28"/>
          <w:szCs w:val="28"/>
          <w:lang w:val="de-AT"/>
        </w:rPr>
      </w:pPr>
      <w:r w:rsidRPr="00C5168E">
        <w:rPr>
          <w:rFonts w:ascii="Comic Sans MS" w:hAnsi="Comic Sans MS" w:cs="Calibri Light"/>
          <w:sz w:val="28"/>
          <w:szCs w:val="28"/>
          <w:lang w:val="de-AT"/>
        </w:rPr>
        <w:t>___________________________________________</w:t>
      </w:r>
    </w:p>
    <w:p w14:paraId="339464FA" w14:textId="77777777" w:rsidR="004C0157" w:rsidRPr="00C5168E" w:rsidRDefault="00000000">
      <w:pPr>
        <w:rPr>
          <w:rFonts w:ascii="Comic Sans MS" w:hAnsi="Comic Sans MS" w:cs="Calibri Light"/>
          <w:sz w:val="28"/>
          <w:szCs w:val="28"/>
          <w:lang w:val="de-AT"/>
        </w:rPr>
      </w:pPr>
      <w:r w:rsidRPr="00C5168E">
        <w:rPr>
          <w:rFonts w:ascii="Segoe UI Emoji" w:hAnsi="Segoe UI Emoji" w:cs="Segoe UI Emoji"/>
          <w:sz w:val="28"/>
          <w:szCs w:val="28"/>
        </w:rPr>
        <w:t>🎉</w:t>
      </w:r>
      <w:r w:rsidRPr="00C5168E">
        <w:rPr>
          <w:rFonts w:ascii="Comic Sans MS" w:hAnsi="Comic Sans MS" w:cs="Calibri Light"/>
          <w:sz w:val="28"/>
          <w:szCs w:val="28"/>
          <w:lang w:val="de-AT"/>
        </w:rPr>
        <w:t xml:space="preserve"> Hast du etwas Besonderes gefeiert?</w:t>
      </w:r>
    </w:p>
    <w:p w14:paraId="5EF2A1BC" w14:textId="40D49B94" w:rsidR="004C0157" w:rsidRPr="00C5168E" w:rsidRDefault="00000000">
      <w:pPr>
        <w:rPr>
          <w:rFonts w:ascii="Comic Sans MS" w:hAnsi="Comic Sans MS" w:cs="Calibri Light"/>
          <w:sz w:val="28"/>
          <w:szCs w:val="28"/>
          <w:lang w:val="de-AT"/>
        </w:rPr>
      </w:pPr>
      <w:r w:rsidRPr="00C5168E">
        <w:rPr>
          <w:rFonts w:ascii="Comic Sans MS" w:hAnsi="Comic Sans MS" w:cs="Calibri Light"/>
          <w:sz w:val="28"/>
          <w:szCs w:val="28"/>
          <w:lang w:val="de-AT"/>
        </w:rPr>
        <w:t>______________________________</w:t>
      </w:r>
      <w:r w:rsidR="00C5168E" w:rsidRPr="00C5168E">
        <w:rPr>
          <w:rFonts w:ascii="Comic Sans MS" w:hAnsi="Comic Sans MS" w:cs="Calibri Light"/>
          <w:sz w:val="28"/>
          <w:szCs w:val="28"/>
          <w:lang w:val="de-AT"/>
        </w:rPr>
        <w:t>_____________</w:t>
      </w:r>
    </w:p>
    <w:p w14:paraId="643942FE" w14:textId="77777777" w:rsidR="004C0157" w:rsidRPr="00C5168E" w:rsidRDefault="00000000">
      <w:pPr>
        <w:rPr>
          <w:rFonts w:ascii="Comic Sans MS" w:hAnsi="Comic Sans MS" w:cs="Calibri Light"/>
          <w:sz w:val="28"/>
          <w:szCs w:val="28"/>
          <w:lang w:val="de-AT"/>
        </w:rPr>
      </w:pPr>
      <w:r w:rsidRPr="00C5168E">
        <w:rPr>
          <w:rFonts w:ascii="Segoe UI Emoji" w:hAnsi="Segoe UI Emoji" w:cs="Segoe UI Emoji"/>
          <w:sz w:val="28"/>
          <w:szCs w:val="28"/>
        </w:rPr>
        <w:t>👨</w:t>
      </w:r>
      <w:r w:rsidRPr="00C5168E">
        <w:rPr>
          <w:rFonts w:ascii="Times New Roman" w:hAnsi="Times New Roman" w:cs="Times New Roman"/>
          <w:sz w:val="28"/>
          <w:szCs w:val="28"/>
          <w:lang w:val="de-AT"/>
        </w:rPr>
        <w:t>‍</w:t>
      </w:r>
      <w:r w:rsidRPr="00C5168E">
        <w:rPr>
          <w:rFonts w:ascii="Segoe UI Emoji" w:hAnsi="Segoe UI Emoji" w:cs="Segoe UI Emoji"/>
          <w:sz w:val="28"/>
          <w:szCs w:val="28"/>
        </w:rPr>
        <w:t>👩</w:t>
      </w:r>
      <w:r w:rsidRPr="00C5168E">
        <w:rPr>
          <w:rFonts w:ascii="Times New Roman" w:hAnsi="Times New Roman" w:cs="Times New Roman"/>
          <w:sz w:val="28"/>
          <w:szCs w:val="28"/>
          <w:lang w:val="de-AT"/>
        </w:rPr>
        <w:t>‍</w:t>
      </w:r>
      <w:r w:rsidRPr="00C5168E">
        <w:rPr>
          <w:rFonts w:ascii="Segoe UI Emoji" w:hAnsi="Segoe UI Emoji" w:cs="Segoe UI Emoji"/>
          <w:sz w:val="28"/>
          <w:szCs w:val="28"/>
        </w:rPr>
        <w:t>👧</w:t>
      </w:r>
      <w:r w:rsidRPr="00C5168E">
        <w:rPr>
          <w:rFonts w:ascii="Times New Roman" w:hAnsi="Times New Roman" w:cs="Times New Roman"/>
          <w:sz w:val="28"/>
          <w:szCs w:val="28"/>
          <w:lang w:val="de-AT"/>
        </w:rPr>
        <w:t>‍</w:t>
      </w:r>
      <w:r w:rsidRPr="00C5168E">
        <w:rPr>
          <w:rFonts w:ascii="Segoe UI Emoji" w:hAnsi="Segoe UI Emoji" w:cs="Segoe UI Emoji"/>
          <w:sz w:val="28"/>
          <w:szCs w:val="28"/>
        </w:rPr>
        <w:t>👦</w:t>
      </w:r>
      <w:r w:rsidRPr="00C5168E">
        <w:rPr>
          <w:rFonts w:ascii="Comic Sans MS" w:hAnsi="Comic Sans MS" w:cs="Calibri Light"/>
          <w:sz w:val="28"/>
          <w:szCs w:val="28"/>
          <w:lang w:val="de-AT"/>
        </w:rPr>
        <w:t xml:space="preserve"> Mit wem hast du viel Zeit verbracht?</w:t>
      </w:r>
    </w:p>
    <w:p w14:paraId="03CBEC49" w14:textId="2F79BE76" w:rsidR="004C0157" w:rsidRPr="00C5168E" w:rsidRDefault="00000000">
      <w:pPr>
        <w:rPr>
          <w:rFonts w:ascii="Comic Sans MS" w:hAnsi="Comic Sans MS" w:cs="Calibri Light"/>
          <w:sz w:val="28"/>
          <w:szCs w:val="28"/>
          <w:lang w:val="de-AT"/>
        </w:rPr>
      </w:pPr>
      <w:r w:rsidRPr="00C5168E">
        <w:rPr>
          <w:rFonts w:ascii="Comic Sans MS" w:hAnsi="Comic Sans MS" w:cs="Calibri Light"/>
          <w:sz w:val="28"/>
          <w:szCs w:val="28"/>
          <w:lang w:val="de-AT"/>
        </w:rPr>
        <w:t>______________________________</w:t>
      </w:r>
      <w:r w:rsidR="00C5168E" w:rsidRPr="00C5168E">
        <w:rPr>
          <w:rFonts w:ascii="Comic Sans MS" w:hAnsi="Comic Sans MS" w:cs="Calibri Light"/>
          <w:sz w:val="28"/>
          <w:szCs w:val="28"/>
          <w:lang w:val="de-AT"/>
        </w:rPr>
        <w:t>_____________</w:t>
      </w:r>
    </w:p>
    <w:p w14:paraId="7AC47E44" w14:textId="77777777" w:rsidR="004C0157" w:rsidRPr="00C5168E" w:rsidRDefault="00000000">
      <w:pPr>
        <w:rPr>
          <w:rFonts w:ascii="Comic Sans MS" w:hAnsi="Comic Sans MS" w:cs="Calibri Light"/>
          <w:sz w:val="28"/>
          <w:szCs w:val="28"/>
          <w:lang w:val="de-AT"/>
        </w:rPr>
      </w:pPr>
      <w:r w:rsidRPr="00C5168E">
        <w:rPr>
          <w:rFonts w:ascii="Segoe UI Emoji" w:hAnsi="Segoe UI Emoji" w:cs="Segoe UI Emoji"/>
          <w:sz w:val="28"/>
          <w:szCs w:val="28"/>
        </w:rPr>
        <w:t>🌈</w:t>
      </w:r>
      <w:r w:rsidRPr="00C5168E">
        <w:rPr>
          <w:rFonts w:ascii="Comic Sans MS" w:hAnsi="Comic Sans MS" w:cs="Calibri Light"/>
          <w:sz w:val="28"/>
          <w:szCs w:val="28"/>
          <w:lang w:val="de-AT"/>
        </w:rPr>
        <w:t xml:space="preserve"> Was hat dich glücklich gemacht?</w:t>
      </w:r>
    </w:p>
    <w:p w14:paraId="3AFAAFEA" w14:textId="79429F52" w:rsidR="004C0157" w:rsidRPr="00C5168E" w:rsidRDefault="00000000" w:rsidP="00C5168E">
      <w:pPr>
        <w:rPr>
          <w:rFonts w:ascii="Comic Sans MS" w:hAnsi="Comic Sans MS" w:cs="Calibri Light"/>
          <w:sz w:val="28"/>
          <w:szCs w:val="28"/>
          <w:lang w:val="de-AT"/>
        </w:rPr>
      </w:pPr>
      <w:r w:rsidRPr="00C5168E">
        <w:rPr>
          <w:rFonts w:ascii="Comic Sans MS" w:hAnsi="Comic Sans MS" w:cs="Calibri Light"/>
          <w:sz w:val="28"/>
          <w:szCs w:val="28"/>
          <w:lang w:val="de-AT"/>
        </w:rPr>
        <w:t>___________________________________________</w:t>
      </w:r>
    </w:p>
    <w:p w14:paraId="24200220" w14:textId="68D3B9C0" w:rsidR="004C0157" w:rsidRPr="00C5168E" w:rsidRDefault="00000000">
      <w:pPr>
        <w:rPr>
          <w:rFonts w:ascii="Comic Sans MS" w:hAnsi="Comic Sans MS" w:cs="Calibri Light"/>
          <w:sz w:val="28"/>
          <w:szCs w:val="28"/>
          <w:lang w:val="de-AT"/>
        </w:rPr>
      </w:pPr>
      <w:r w:rsidRPr="00C5168E">
        <w:rPr>
          <w:rFonts w:ascii="Segoe UI Emoji" w:hAnsi="Segoe UI Emoji" w:cs="Segoe UI Emoji"/>
          <w:sz w:val="28"/>
          <w:szCs w:val="28"/>
        </w:rPr>
        <w:t>🖍️</w:t>
      </w:r>
      <w:r w:rsidRPr="00C5168E">
        <w:rPr>
          <w:rFonts w:ascii="Comic Sans MS" w:hAnsi="Comic Sans MS" w:cs="Calibri Light"/>
          <w:sz w:val="28"/>
          <w:szCs w:val="28"/>
          <w:lang w:val="de-AT"/>
        </w:rPr>
        <w:t xml:space="preserve"> Male dein Lieblings</w:t>
      </w:r>
      <w:r w:rsidR="00F40D15">
        <w:rPr>
          <w:rFonts w:ascii="Comic Sans MS" w:hAnsi="Comic Sans MS" w:cs="Calibri Light"/>
          <w:sz w:val="28"/>
          <w:szCs w:val="28"/>
          <w:lang w:val="de-AT"/>
        </w:rPr>
        <w:t>ferien</w:t>
      </w:r>
      <w:r w:rsidRPr="00C5168E">
        <w:rPr>
          <w:rFonts w:ascii="Comic Sans MS" w:hAnsi="Comic Sans MS" w:cs="Calibri Light"/>
          <w:sz w:val="28"/>
          <w:szCs w:val="28"/>
          <w:lang w:val="de-AT"/>
        </w:rPr>
        <w:t>-Erlebnis:</w:t>
      </w:r>
    </w:p>
    <w:p w14:paraId="46E35FE5" w14:textId="0BE70820" w:rsidR="004C0157" w:rsidRPr="00F40D15" w:rsidRDefault="004C0157">
      <w:pPr>
        <w:rPr>
          <w:rFonts w:ascii="Comic Sans MS" w:hAnsi="Comic Sans MS" w:cs="Calibri Light"/>
          <w:sz w:val="32"/>
          <w:szCs w:val="32"/>
          <w:lang w:val="de-AT"/>
        </w:rPr>
      </w:pPr>
    </w:p>
    <w:sectPr w:rsidR="004C0157" w:rsidRPr="00F40D15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F072E" w14:textId="77777777" w:rsidR="00BC5277" w:rsidRDefault="00BC5277" w:rsidP="00C5168E">
      <w:pPr>
        <w:spacing w:after="0" w:line="240" w:lineRule="auto"/>
      </w:pPr>
      <w:r>
        <w:separator/>
      </w:r>
    </w:p>
  </w:endnote>
  <w:endnote w:type="continuationSeparator" w:id="0">
    <w:p w14:paraId="2CC51D1C" w14:textId="77777777" w:rsidR="00BC5277" w:rsidRDefault="00BC5277" w:rsidP="00C51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E1F58" w14:textId="77777777" w:rsidR="00C5168E" w:rsidRDefault="00C5168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AA294" w14:textId="0ABE136D" w:rsidR="00C5168E" w:rsidRDefault="00C5168E" w:rsidP="00C5168E">
    <w:pPr>
      <w:pStyle w:val="Fuzeile"/>
      <w:jc w:val="center"/>
      <w:rPr>
        <w:lang w:val="de-AT"/>
      </w:rPr>
    </w:pPr>
    <w:r>
      <w:rPr>
        <w:lang w:val="de-AT"/>
      </w:rPr>
      <w:t>KI</w:t>
    </w:r>
    <w:r w:rsidR="005F4685">
      <w:rPr>
        <w:lang w:val="de-AT"/>
      </w:rPr>
      <w:t>/</w:t>
    </w:r>
    <w:r>
      <w:rPr>
        <w:lang w:val="de-AT"/>
      </w:rPr>
      <w:t>Schulpastoral@dibk.at</w:t>
    </w:r>
  </w:p>
  <w:p w14:paraId="47BA1944" w14:textId="77777777" w:rsidR="00C5168E" w:rsidRPr="00C5168E" w:rsidRDefault="00C5168E">
    <w:pPr>
      <w:pStyle w:val="Fuzeile"/>
      <w:rPr>
        <w:lang w:val="de-A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302DB" w14:textId="77777777" w:rsidR="00C5168E" w:rsidRDefault="00C516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B8742" w14:textId="77777777" w:rsidR="00BC5277" w:rsidRDefault="00BC5277" w:rsidP="00C5168E">
      <w:pPr>
        <w:spacing w:after="0" w:line="240" w:lineRule="auto"/>
      </w:pPr>
      <w:r>
        <w:separator/>
      </w:r>
    </w:p>
  </w:footnote>
  <w:footnote w:type="continuationSeparator" w:id="0">
    <w:p w14:paraId="50EF26D0" w14:textId="77777777" w:rsidR="00BC5277" w:rsidRDefault="00BC5277" w:rsidP="00C51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E1AEF" w14:textId="77777777" w:rsidR="00C5168E" w:rsidRDefault="00C5168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32180" w14:textId="77777777" w:rsidR="00C5168E" w:rsidRDefault="00C5168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5ED32" w14:textId="77777777" w:rsidR="00C5168E" w:rsidRDefault="00C516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5248559">
    <w:abstractNumId w:val="8"/>
  </w:num>
  <w:num w:numId="2" w16cid:durableId="472678183">
    <w:abstractNumId w:val="6"/>
  </w:num>
  <w:num w:numId="3" w16cid:durableId="487405909">
    <w:abstractNumId w:val="5"/>
  </w:num>
  <w:num w:numId="4" w16cid:durableId="390230433">
    <w:abstractNumId w:val="4"/>
  </w:num>
  <w:num w:numId="5" w16cid:durableId="1934624023">
    <w:abstractNumId w:val="7"/>
  </w:num>
  <w:num w:numId="6" w16cid:durableId="1292713926">
    <w:abstractNumId w:val="3"/>
  </w:num>
  <w:num w:numId="7" w16cid:durableId="915361806">
    <w:abstractNumId w:val="2"/>
  </w:num>
  <w:num w:numId="8" w16cid:durableId="1687906578">
    <w:abstractNumId w:val="1"/>
  </w:num>
  <w:num w:numId="9" w16cid:durableId="213588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07C2D"/>
    <w:rsid w:val="0015074B"/>
    <w:rsid w:val="0029639D"/>
    <w:rsid w:val="00326F90"/>
    <w:rsid w:val="004C0157"/>
    <w:rsid w:val="005F4685"/>
    <w:rsid w:val="0079655E"/>
    <w:rsid w:val="00915D8C"/>
    <w:rsid w:val="00AA1D8D"/>
    <w:rsid w:val="00B47730"/>
    <w:rsid w:val="00BC5277"/>
    <w:rsid w:val="00C5168E"/>
    <w:rsid w:val="00CB0664"/>
    <w:rsid w:val="00E04B67"/>
    <w:rsid w:val="00E34778"/>
    <w:rsid w:val="00F40D1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A194CB"/>
  <w14:defaultImageDpi w14:val="300"/>
  <w15:docId w15:val="{1437E143-7038-44AC-B3ED-7F3DC475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Absatz-Standardschriftart"/>
    <w:uiPriority w:val="99"/>
    <w:unhideWhenUsed/>
    <w:rsid w:val="00C5168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51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Fender Petra</cp:lastModifiedBy>
  <cp:revision>6</cp:revision>
  <dcterms:created xsi:type="dcterms:W3CDTF">2025-08-26T16:17:00Z</dcterms:created>
  <dcterms:modified xsi:type="dcterms:W3CDTF">2025-08-26T16:25:00Z</dcterms:modified>
  <cp:category/>
</cp:coreProperties>
</file>